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Демыкина </w:t>
      </w:r>
      <w:r>
        <w:rPr>
          <w:rStyle w:val="cat-User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6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17.04.2025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18810086240000775981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682120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18810086240000775981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18810086240000775981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Демыкина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0412365400725009842520149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08901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Sumgrp-19rplc-16">
    <w:name w:val="cat-Sum grp-19 rplc-16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907F-CC8D-4EB0-9286-AF6638EB0D3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